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plant family do peanuts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U.S. government responsible for creating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legislative branch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privileges and obligations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Chief Executive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vitamin is good at blood clotting?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Vince Lombardi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U.S. government that interprets laws and administers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national legislative body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U.S. government responsible for implementing, supporting, and enforcing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bones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Civics teacher at Sterling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a plant lose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legislative branch in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2021-10-11T04:03:55Z</dcterms:created>
  <dcterms:modified xsi:type="dcterms:W3CDTF">2021-10-11T04:03:55Z</dcterms:modified>
</cp:coreProperties>
</file>