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Civics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rought draft of a law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main functions does congress have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years do we elect a president for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elects congress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section of congress is led by the presedent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a legislator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another name for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there are how many people in the senate all together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many times can a congress man be re elected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one of the four powers of congress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 have to be this age to represent in the senete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process comes first in making laws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main destitute are there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legislator is a person who makes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Civics Crossword </dc:title>
  <dcterms:created xsi:type="dcterms:W3CDTF">2021-10-11T04:04:29Z</dcterms:created>
  <dcterms:modified xsi:type="dcterms:W3CDTF">2021-10-11T04:04:29Z</dcterms:modified>
</cp:coreProperties>
</file>