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let you bare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amendment got rid of poll tax?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Consitution had We The People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our founding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 amendment is made the feds do what, to make it law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Feds wanted to replace the articles with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create and finalize a amendment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 Federalis wanted to keep what in our goverment instead of the consitution?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action can you take to brake a federal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let woman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gives the right to free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official language in the Florida constitution?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Review Crossword</dc:title>
  <dcterms:created xsi:type="dcterms:W3CDTF">2021-10-11T04:03:21Z</dcterms:created>
  <dcterms:modified xsi:type="dcterms:W3CDTF">2021-10-11T04:03:21Z</dcterms:modified>
</cp:coreProperties>
</file>