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Civil-War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_________ states during civil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leave or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The local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individual power of one ______ 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______ world in wartime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Using navel vessels to _______ anything to come in or 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Forced people to enroll in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Focus on the ______ of ones region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________ states during civil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____ Governing</w:t>
            </w:r>
          </w:p>
        </w:tc>
      </w:tr>
    </w:tbl>
    <w:p>
      <w:pPr>
        <w:pStyle w:val="WordBankMedium"/>
      </w:pPr>
      <w:r>
        <w:t xml:space="preserve">   States Rights    </w:t>
      </w:r>
      <w:r>
        <w:t xml:space="preserve">   Sovereign     </w:t>
      </w:r>
      <w:r>
        <w:t xml:space="preserve">   Secede    </w:t>
      </w:r>
      <w:r>
        <w:t xml:space="preserve">   Ordiance    </w:t>
      </w:r>
      <w:r>
        <w:t xml:space="preserve">   The Union    </w:t>
      </w:r>
      <w:r>
        <w:t xml:space="preserve">   The Confederacy    </w:t>
      </w:r>
      <w:r>
        <w:t xml:space="preserve">   Conscriptions Act    </w:t>
      </w:r>
      <w:r>
        <w:t xml:space="preserve">   Blockade    </w:t>
      </w:r>
      <w:r>
        <w:t xml:space="preserve">   Homefront    </w:t>
      </w:r>
      <w:r>
        <w:t xml:space="preserve">   Sectionalism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Civil-War Crossword</dc:title>
  <dcterms:created xsi:type="dcterms:W3CDTF">2021-10-11T04:08:11Z</dcterms:created>
  <dcterms:modified xsi:type="dcterms:W3CDTF">2021-10-11T04:08:11Z</dcterms:modified>
</cp:coreProperties>
</file>