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Claims Court </w:t>
      </w:r>
    </w:p>
    <w:p>
      <w:pPr>
        <w:pStyle w:val="Questions"/>
      </w:pPr>
      <w:r>
        <w:t xml:space="preserve">1. GSUDTENNRKAI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WHOIUTT RUPEDICEJ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LLMSA CMALSI CROTU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NIAPFTLFI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ETNNEDAFD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YUEPRCNIA SDAGEAM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ATFLEUD GTUDEMJEN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NCCDTOU OMENY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ALIVRICOPN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SGIUN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ILVCI LMCAIS IDVSNOI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Claims Court </dc:title>
  <dcterms:created xsi:type="dcterms:W3CDTF">2021-10-11T04:04:19Z</dcterms:created>
  <dcterms:modified xsi:type="dcterms:W3CDTF">2021-10-11T04:04:19Z</dcterms:modified>
</cp:coreProperties>
</file>