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Civil Obligations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Consequences of the law which you have to face after an offensive action.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party who initiates a lawsuit before a court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name given to the agreement to an offer.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form of alternative dispute resolution.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Relating to the running of a home or to family relations.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Certain tasks society is held to by means of a contract and is enforceable.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Failing to perform any aspect of a legal agreement.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Written law set down by a body of legislature.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moral or legal obligation to ensure the safety and well-being of others.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Stated clearly and in detail.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Failure to take proper care of something.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Contracts that can be made by word of mouth.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the pros and cons of a proposal are being weighed up.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Suggested though not directly expressed.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wrongful act or an infringement of a right.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term given to to the proposal of an agreement.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Obligations</dc:title>
  <dcterms:created xsi:type="dcterms:W3CDTF">2021-10-11T04:04:17Z</dcterms:created>
  <dcterms:modified xsi:type="dcterms:W3CDTF">2021-10-11T04:04:17Z</dcterms:modified>
</cp:coreProperties>
</file>