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Discouraged banks from many loans in urban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estate agents convince property owners to sell their houses at low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Voilates the 5th, 13th and 14th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army dishonorably discharged many blacks for no reason (true or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tax exempt status to churches, hospitals, universities, neighborhood associations and other groups that promoted racial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that created the Peace Corps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ensures students with a disability are provided with Free Appropriate Public Education (FAPE) that is tailored to their individual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Segregation; to be with like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grew up in poor neighborhoods have a higher exposure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Affordable housing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group tripled its national membership between 1971-1980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the Committee on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falls short of fair ____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Segregation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gave the "I have a Dream"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2021-10-11T04:05:41Z</dcterms:created>
  <dcterms:modified xsi:type="dcterms:W3CDTF">2021-10-11T04:05:41Z</dcterms:modified>
</cp:coreProperties>
</file>