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sympathized with south and opposed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that turned tide against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who trained an army because of what happened at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Escaped slaves who joined union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to free Confederate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known as the bloodiest battle in US.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Ships armed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outpost that was attacked by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who told his troops to go underground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Admiral who led 700 men to New Orleans guarded 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2021-10-11T04:06:05Z</dcterms:created>
  <dcterms:modified xsi:type="dcterms:W3CDTF">2021-10-11T04:06:05Z</dcterms:modified>
</cp:coreProperties>
</file>