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Claire's Vocabulary Crossword puzzle 18, 24-25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 a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document that allows a foreign person to enter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send from one person, place, or 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out; to pass over or not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corrected or improved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referring to electronically produced visual image,s such as televised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of a person's life,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ordinary speech or writing that does not have a regular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sent to another country or place on official business;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scene that is set at a time earlier than the main events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looking at or considering something;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present a plan or proposal for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or a weapon sent to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a person's life,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words that imitate the sounds that they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shade or shield on a helmet or cap to protect the eyes, nose, or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sent to a foreign country to do diplomatic, religious or educational work; the building where the group operates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saying that expresses a truth or gives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send out energy or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Claire's Vocabulary Crossword puzzle 18, 24-25</dc:title>
  <dcterms:created xsi:type="dcterms:W3CDTF">2021-10-11T04:08:32Z</dcterms:created>
  <dcterms:modified xsi:type="dcterms:W3CDTF">2021-10-11T04:08:32Z</dcterms:modified>
</cp:coreProperties>
</file>