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Class 4B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</w:tbl>
    <w:p>
      <w:pPr>
        <w:pStyle w:val="WordBankMedium"/>
      </w:pPr>
      <w:r>
        <w:t xml:space="preserve">   Arhaan    </w:t>
      </w:r>
      <w:r>
        <w:t xml:space="preserve">   Zaki    </w:t>
      </w:r>
      <w:r>
        <w:t xml:space="preserve">   Humza    </w:t>
      </w:r>
      <w:r>
        <w:t xml:space="preserve">   Zoya    </w:t>
      </w:r>
      <w:r>
        <w:t xml:space="preserve">   Cristiana    </w:t>
      </w:r>
      <w:r>
        <w:t xml:space="preserve">   Shabnam    </w:t>
      </w:r>
      <w:r>
        <w:t xml:space="preserve">   Camron    </w:t>
      </w:r>
      <w:r>
        <w:t xml:space="preserve">   Dishaan    </w:t>
      </w:r>
      <w:r>
        <w:t xml:space="preserve">   Shayan    </w:t>
      </w:r>
      <w:r>
        <w:t xml:space="preserve">   Jamenul    </w:t>
      </w:r>
      <w:r>
        <w:t xml:space="preserve">   Aadam    </w:t>
      </w:r>
      <w:r>
        <w:t xml:space="preserve">   Jaanvi    </w:t>
      </w:r>
      <w:r>
        <w:t xml:space="preserve">   Mohammed    </w:t>
      </w:r>
      <w:r>
        <w:t xml:space="preserve">   Idrak    </w:t>
      </w:r>
      <w:r>
        <w:t xml:space="preserve">   Emily    </w:t>
      </w:r>
      <w:r>
        <w:t xml:space="preserve">   Zaynab    </w:t>
      </w:r>
      <w:r>
        <w:t xml:space="preserve">   Kiranvir    </w:t>
      </w:r>
      <w:r>
        <w:t xml:space="preserve">   Fidvi    </w:t>
      </w:r>
      <w:r>
        <w:t xml:space="preserve">   AbdurRahman    </w:t>
      </w:r>
      <w:r>
        <w:t xml:space="preserve">   Anabia    </w:t>
      </w:r>
      <w:r>
        <w:t xml:space="preserve">   Rayyan    </w:t>
      </w:r>
      <w:r>
        <w:t xml:space="preserve">   Tasniah    </w:t>
      </w:r>
      <w:r>
        <w:t xml:space="preserve">   Ayan    </w:t>
      </w:r>
      <w:r>
        <w:t xml:space="preserve">   Khadijah    </w:t>
      </w:r>
      <w:r>
        <w:t xml:space="preserve">   Arissa    </w:t>
      </w:r>
      <w:r>
        <w:t xml:space="preserve">   Nishit    </w:t>
      </w:r>
      <w:r>
        <w:t xml:space="preserve">   Taha    </w:t>
      </w:r>
      <w:r>
        <w:t xml:space="preserve">   Hassan    </w:t>
      </w:r>
      <w:r>
        <w:t xml:space="preserve">   Sabrina    </w:t>
      </w:r>
      <w:r>
        <w:t xml:space="preserve">   Aaban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4B</dc:title>
  <dcterms:created xsi:type="dcterms:W3CDTF">2021-10-11T04:09:41Z</dcterms:created>
  <dcterms:modified xsi:type="dcterms:W3CDTF">2021-10-11T04:09:41Z</dcterms:modified>
</cp:coreProperties>
</file>