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Class 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Small GTPase that regulates nuclear import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Binds to NLS for transport into the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act of thinking about thinking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Site of lipid biogenesis in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protein that prevents unfolded polypeptides from aggregating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Coat protein involved in endocytosis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Protein that mediates scission of vesicles from a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Site of O-linked glycosylation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Process of embedding a protein in the membrane of the 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Gel like substance that fills cells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5</dc:title>
  <dcterms:created xsi:type="dcterms:W3CDTF">2021-10-11T04:09:31Z</dcterms:created>
  <dcterms:modified xsi:type="dcterms:W3CDTF">2021-10-11T04:09:31Z</dcterms:modified>
</cp:coreProperties>
</file>