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Class 7 Strong and Stronger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Name of Australia's Netball 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Considered the greatest NBA player of all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verb mood indicating wish and wonder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Suburb wherein Sophia Mundi is situated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object of the First Crusade in 1095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Critical Interpretation of Scripture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famous female Saint who lived in Germany in the 12th Century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Credited with the first poem written in the English language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Introduced by the church to avoid penance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Greatest Artist of the Renaissance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Perhaps the greatest musical of all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mean to belong to the current times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Lewis's favourite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World's largest coral reef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Another word for opposite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St Augustine's Most Famous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is Australia's Prime Minister?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Second Greatest Golfer Ever, named for an Animal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7 Strong and Stronger </dc:title>
  <dcterms:created xsi:type="dcterms:W3CDTF">2021-10-11T04:09:18Z</dcterms:created>
  <dcterms:modified xsi:type="dcterms:W3CDTF">2021-10-11T04:09:18Z</dcterms:modified>
</cp:coreProperties>
</file>