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Maddy    </w:t>
      </w:r>
      <w:r>
        <w:t xml:space="preserve">   Grayson    </w:t>
      </w:r>
      <w:r>
        <w:t xml:space="preserve">   Ayla    </w:t>
      </w:r>
      <w:r>
        <w:t xml:space="preserve">   Chris    </w:t>
      </w:r>
      <w:r>
        <w:t xml:space="preserve">   Ella    </w:t>
      </w:r>
      <w:r>
        <w:t xml:space="preserve">   Zack    </w:t>
      </w:r>
      <w:r>
        <w:t xml:space="preserve">   Cooper    </w:t>
      </w:r>
      <w:r>
        <w:t xml:space="preserve">   Chloe    </w:t>
      </w:r>
      <w:r>
        <w:t xml:space="preserve">   Jerry    </w:t>
      </w:r>
      <w:r>
        <w:t xml:space="preserve">   Kent    </w:t>
      </w:r>
      <w:r>
        <w:t xml:space="preserve">   Abby    </w:t>
      </w:r>
      <w:r>
        <w:t xml:space="preserve">   Brayson    </w:t>
      </w:r>
      <w:r>
        <w:t xml:space="preserve">   Jackson    </w:t>
      </w:r>
      <w:r>
        <w:t xml:space="preserve">   Serenity    </w:t>
      </w:r>
      <w:r>
        <w:t xml:space="preserve">   Aden    </w:t>
      </w:r>
      <w:r>
        <w:t xml:space="preserve">   Matthew    </w:t>
      </w:r>
      <w:r>
        <w:t xml:space="preserve">   Candy    </w:t>
      </w:r>
      <w:r>
        <w:t xml:space="preserve">   Miles    </w:t>
      </w:r>
      <w:r>
        <w:t xml:space="preserve">   Joseph    </w:t>
      </w:r>
      <w:r>
        <w:t xml:space="preserve">   Edu    </w:t>
      </w:r>
      <w:r>
        <w:t xml:space="preserve">   Ava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 Names</dc:title>
  <dcterms:created xsi:type="dcterms:W3CDTF">2021-10-11T04:09:04Z</dcterms:created>
  <dcterms:modified xsi:type="dcterms:W3CDTF">2021-10-11T04:09:04Z</dcterms:modified>
</cp:coreProperties>
</file>