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of 67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basketball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baskeball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 of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bff</w:t>
            </w:r>
          </w:p>
        </w:tc>
      </w:tr>
    </w:tbl>
    <w:p>
      <w:pPr>
        <w:pStyle w:val="WordBankMedium"/>
      </w:pPr>
      <w:r>
        <w:t xml:space="preserve">   Golay    </w:t>
      </w:r>
      <w:r>
        <w:t xml:space="preserve">   Lionel    </w:t>
      </w:r>
      <w:r>
        <w:t xml:space="preserve">   loretta Lang    </w:t>
      </w:r>
      <w:r>
        <w:t xml:space="preserve">   Loretta    </w:t>
      </w:r>
      <w:r>
        <w:t xml:space="preserve">   Cathy s    </w:t>
      </w:r>
      <w:r>
        <w:t xml:space="preserve">   Karla Garvert    </w:t>
      </w:r>
      <w:r>
        <w:t xml:space="preserve">   Alan Rupp    </w:t>
      </w:r>
      <w:r>
        <w:t xml:space="preserve">   Gene Clark    </w:t>
      </w:r>
      <w:r>
        <w:t xml:space="preserve">   Lionel Mailloux    </w:t>
      </w:r>
      <w:r>
        <w:t xml:space="preserve">   Mrsl Riggs    </w:t>
      </w:r>
      <w:r>
        <w:t xml:space="preserve">   Larry Lorraine Baier    </w:t>
      </w:r>
      <w:r>
        <w:t xml:space="preserve">   April 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67</dc:title>
  <dcterms:created xsi:type="dcterms:W3CDTF">2021-10-11T04:11:12Z</dcterms:created>
  <dcterms:modified xsi:type="dcterms:W3CDTF">2021-10-11T04:11:12Z</dcterms:modified>
</cp:coreProperties>
</file>