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Kavion    </w:t>
      </w:r>
      <w:r>
        <w:t xml:space="preserve">   Ms.Dunning    </w:t>
      </w:r>
      <w:r>
        <w:t xml:space="preserve">   sirene    </w:t>
      </w:r>
      <w:r>
        <w:t xml:space="preserve">   khalil    </w:t>
      </w:r>
      <w:r>
        <w:t xml:space="preserve">   kingston    </w:t>
      </w:r>
      <w:r>
        <w:t xml:space="preserve">   Demarcus    </w:t>
      </w:r>
      <w:r>
        <w:t xml:space="preserve">   romeo    </w:t>
      </w:r>
      <w:r>
        <w:t xml:space="preserve">   kamea    </w:t>
      </w:r>
      <w:r>
        <w:t xml:space="preserve">   jeffdryel    </w:t>
      </w:r>
      <w:r>
        <w:t xml:space="preserve">   aaron    </w:t>
      </w:r>
      <w:r>
        <w:t xml:space="preserve">   larry    </w:t>
      </w:r>
      <w:r>
        <w:t xml:space="preserve">   zelma    </w:t>
      </w:r>
      <w:r>
        <w:t xml:space="preserve">   destiny    </w:t>
      </w:r>
      <w:r>
        <w:t xml:space="preserve">   A'zia    </w:t>
      </w:r>
      <w:r>
        <w:t xml:space="preserve">   braylen    </w:t>
      </w:r>
      <w:r>
        <w:t xml:space="preserve">   Trinity    </w:t>
      </w:r>
      <w:r>
        <w:t xml:space="preserve">   Harold    </w:t>
      </w:r>
      <w:r>
        <w:t xml:space="preserve">   Atlantis    </w:t>
      </w:r>
      <w:r>
        <w:t xml:space="preserve">   Nevaeh    </w:t>
      </w:r>
      <w:r>
        <w:t xml:space="preserve">   Sapphire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 search</dc:title>
  <dcterms:created xsi:type="dcterms:W3CDTF">2021-10-11T04:10:39Z</dcterms:created>
  <dcterms:modified xsi:type="dcterms:W3CDTF">2021-10-11T04:10:39Z</dcterms:modified>
</cp:coreProperties>
</file>