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Classe de 5e année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Ï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Ï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È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Medium"/>
      </w:pPr>
      <w:r>
        <w:t xml:space="preserve">   Simon    </w:t>
      </w:r>
      <w:r>
        <w:t xml:space="preserve">   Yanik    </w:t>
      </w:r>
      <w:r>
        <w:t xml:space="preserve">   Thierry    </w:t>
      </w:r>
      <w:r>
        <w:t xml:space="preserve">   Kamie    </w:t>
      </w:r>
      <w:r>
        <w:t xml:space="preserve">   Bruno    </w:t>
      </w:r>
      <w:r>
        <w:t xml:space="preserve">   Alexandre    </w:t>
      </w:r>
      <w:r>
        <w:t xml:space="preserve">   Maxime J    </w:t>
      </w:r>
      <w:r>
        <w:t xml:space="preserve">   Rosalie    </w:t>
      </w:r>
      <w:r>
        <w:t xml:space="preserve">   Jade    </w:t>
      </w:r>
      <w:r>
        <w:t xml:space="preserve">   Calixte    </w:t>
      </w:r>
      <w:r>
        <w:t xml:space="preserve">   Arielle    </w:t>
      </w:r>
      <w:r>
        <w:t xml:space="preserve">   Mylène    </w:t>
      </w:r>
      <w:r>
        <w:t xml:space="preserve">   Anabelle    </w:t>
      </w:r>
      <w:r>
        <w:t xml:space="preserve">   Victoria    </w:t>
      </w:r>
      <w:r>
        <w:t xml:space="preserve">   Janelle    </w:t>
      </w:r>
      <w:r>
        <w:t xml:space="preserve">   Tommy    </w:t>
      </w:r>
      <w:r>
        <w:t xml:space="preserve">   Maxime L    </w:t>
      </w:r>
      <w:r>
        <w:t xml:space="preserve">   Alisha    </w:t>
      </w:r>
      <w:r>
        <w:t xml:space="preserve">   Jonathan    </w:t>
      </w:r>
      <w:r>
        <w:t xml:space="preserve">   Kelsey    </w:t>
      </w:r>
      <w:r>
        <w:t xml:space="preserve">   Jacob    </w:t>
      </w:r>
      <w:r>
        <w:t xml:space="preserve">   Shanelle    </w:t>
      </w:r>
      <w:r>
        <w:t xml:space="preserve">   Noah    </w:t>
      </w:r>
      <w:r>
        <w:t xml:space="preserve">   Dominic    </w:t>
      </w:r>
      <w:r>
        <w:t xml:space="preserve">   Anabel    </w:t>
      </w:r>
      <w:r>
        <w:t xml:space="preserve">   Samuel    </w:t>
      </w:r>
      <w:r>
        <w:t xml:space="preserve">   Manon    </w:t>
      </w:r>
      <w:r>
        <w:t xml:space="preserve">   Hope    </w:t>
      </w:r>
      <w:r>
        <w:t xml:space="preserve">   Stella    </w:t>
      </w:r>
      <w:r>
        <w:t xml:space="preserve">   Maya    </w:t>
      </w:r>
      <w:r>
        <w:t xml:space="preserve">   MaÏka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5e année</dc:title>
  <dcterms:created xsi:type="dcterms:W3CDTF">2021-10-11T04:09:54Z</dcterms:created>
  <dcterms:modified xsi:type="dcterms:W3CDTF">2021-10-11T04:09:54Z</dcterms:modified>
</cp:coreProperties>
</file>