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Classical conditioning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play on a _____ in group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win in a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play football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Adult that leads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have the ball in front of the net in soccer, what do you do next?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Sports keep you F__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it's called to get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Before you shoot, you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Even score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you go to work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receive from winning?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need to be strong, fast and P______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Game/Match resulting in a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"chance"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that plays sports is called an 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giving the ball to another team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Pace of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1st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prac tice hard and often is to T_____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play hockey on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conditioning Crossword</dc:title>
  <dcterms:created xsi:type="dcterms:W3CDTF">2021-10-11T04:10:41Z</dcterms:created>
  <dcterms:modified xsi:type="dcterms:W3CDTF">2021-10-11T04:10:41Z</dcterms:modified>
</cp:coreProperties>
</file>