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Classification, Plant and Cellular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organelle responsible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true catalyst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domain contains the kingdom Animalia?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the organelle responsible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occurs in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respiration requires no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 is a gasous reactant of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grouping of information or objects based on similarities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comes to food, what are plants known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most specific category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Plants, animals, protist, and ___________ can all preform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Fungi uses _________ 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kingdom that asexually reproduce contains cellulose in their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Cellular respiration occurs in what types of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Cellular respiration is to break down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Classification, Plant and Cellular Energy</dc:title>
  <dcterms:created xsi:type="dcterms:W3CDTF">2021-10-11T04:11:16Z</dcterms:created>
  <dcterms:modified xsi:type="dcterms:W3CDTF">2021-10-11T04:11:16Z</dcterms:modified>
</cp:coreProperties>
</file>