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Living Things</w:t>
      </w:r>
    </w:p>
    <w:p>
      <w:pPr>
        <w:pStyle w:val="Questions"/>
      </w:pPr>
      <w:r>
        <w:t xml:space="preserve">1. LPYRHLHLOOC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UNSCLUE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EESGN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ICTNIH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DSAIOMT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YBDO PLAN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STUAEEKYRO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SCTRHA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AOHTSTUORP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CLIELUULNAR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SROONPAIBT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LITEOM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DKMNGOI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SHTREEROOTHP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ROECESDPMSO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SRTEOOAKRPY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Living Things</dc:title>
  <dcterms:created xsi:type="dcterms:W3CDTF">2021-10-11T04:10:23Z</dcterms:created>
  <dcterms:modified xsi:type="dcterms:W3CDTF">2021-10-11T04:10:23Z</dcterms:modified>
</cp:coreProperties>
</file>