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Classifying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Stainless steel, air and salt water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Salad, Sand and laundry are all examples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that looks homogeneous and uniform but the different particles will settle into different visible phases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Molecules that are made up of two atoms bonded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Compunds are made up of all the same molecules, each of which made up of two or more different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has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visibly distinguished layer in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oxyggen and carbon dioxide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is made up of all the same types of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that looks like its made up of all the same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Bronze, Brass and 18 Karat gold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homogeneous mixture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unit into which matter can be divided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Matter</dc:title>
  <dcterms:created xsi:type="dcterms:W3CDTF">2021-10-11T04:12:11Z</dcterms:created>
  <dcterms:modified xsi:type="dcterms:W3CDTF">2021-10-11T04:12:11Z</dcterms:modified>
</cp:coreProperties>
</file>