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Clean Your mouth with fluoride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deficiencies of Fluoride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3 sources of fluoride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class is fluoride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too much of what you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Recommended daily amount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the bare minimum of what you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need 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sub categories does fluoride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mineral was the presentation was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class are we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Your mouth with fluoride</dc:title>
  <dcterms:created xsi:type="dcterms:W3CDTF">2021-10-11T04:11:56Z</dcterms:created>
  <dcterms:modified xsi:type="dcterms:W3CDTF">2021-10-11T04:11:56Z</dcterms:modified>
</cp:coreProperties>
</file>