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in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rinse    </w:t>
      </w:r>
      <w:r>
        <w:t xml:space="preserve">   corrosive    </w:t>
      </w:r>
      <w:r>
        <w:t xml:space="preserve">   efficient    </w:t>
      </w:r>
      <w:r>
        <w:t xml:space="preserve">   cost    </w:t>
      </w:r>
      <w:r>
        <w:t xml:space="preserve">   set    </w:t>
      </w:r>
      <w:r>
        <w:t xml:space="preserve">   vessel    </w:t>
      </w:r>
      <w:r>
        <w:t xml:space="preserve">   sanitise    </w:t>
      </w:r>
      <w:r>
        <w:t xml:space="preserve">   check    </w:t>
      </w:r>
      <w:r>
        <w:t xml:space="preserve">   routes    </w:t>
      </w:r>
      <w:r>
        <w:t xml:space="preserve">   pipes    </w:t>
      </w:r>
      <w:r>
        <w:t xml:space="preserve">   contamination    </w:t>
      </w:r>
      <w:r>
        <w:t xml:space="preserve">   temperture    </w:t>
      </w:r>
      <w:r>
        <w:t xml:space="preserve">   hot    </w:t>
      </w:r>
      <w:r>
        <w:t xml:space="preserve">   valve    </w:t>
      </w:r>
      <w:r>
        <w:t xml:space="preserve">   foam    </w:t>
      </w:r>
      <w:r>
        <w:t xml:space="preserve">   heads    </w:t>
      </w:r>
      <w:r>
        <w:t xml:space="preserve">   spray    </w:t>
      </w:r>
      <w:r>
        <w:t xml:space="preserve">   jets    </w:t>
      </w:r>
      <w:r>
        <w:t xml:space="preserve">   water    </w:t>
      </w:r>
      <w:r>
        <w:t xml:space="preserve">   recycle    </w:t>
      </w:r>
      <w:r>
        <w:t xml:space="preserve">   pressure    </w:t>
      </w:r>
      <w:r>
        <w:t xml:space="preserve">   high    </w:t>
      </w:r>
      <w:r>
        <w:t xml:space="preserve">   detergent    </w:t>
      </w:r>
      <w:r>
        <w:t xml:space="preserve">   flow    </w:t>
      </w:r>
      <w:r>
        <w:t xml:space="preserve">   place    </w:t>
      </w:r>
      <w:r>
        <w:t xml:space="preserve">   cleaning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in Place</dc:title>
  <dcterms:created xsi:type="dcterms:W3CDTF">2021-10-11T04:12:48Z</dcterms:created>
  <dcterms:modified xsi:type="dcterms:W3CDTF">2021-10-11T04:12:48Z</dcterms:modified>
</cp:coreProperties>
</file>