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Cleopatara</w:t>
      </w:r>
    </w:p>
    <w:p>
      <w:pPr>
        <w:pStyle w:val="Questions"/>
      </w:pPr>
      <w:r>
        <w:t xml:space="preserve">1. TYPEG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GODL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INEL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EURRL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GDO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DTRAE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MMUMY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PAATRACLOE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ERTESD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RELJEEYW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Cleopatara</dc:title>
  <dcterms:created xsi:type="dcterms:W3CDTF">2021-10-11T04:13:12Z</dcterms:created>
  <dcterms:modified xsi:type="dcterms:W3CDTF">2021-10-11T04:13:12Z</dcterms:modified>
</cp:coreProperties>
</file>