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Client Success Favorite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best    </w:t>
      </w:r>
      <w:r>
        <w:t xml:space="preserve">   more    </w:t>
      </w:r>
      <w:r>
        <w:t xml:space="preserve">   serenity    </w:t>
      </w:r>
      <w:r>
        <w:t xml:space="preserve">   worrying    </w:t>
      </w:r>
      <w:r>
        <w:t xml:space="preserve">   duck    </w:t>
      </w:r>
      <w:r>
        <w:t xml:space="preserve">   hysteria    </w:t>
      </w:r>
      <w:r>
        <w:t xml:space="preserve">   persistence    </w:t>
      </w:r>
      <w:r>
        <w:t xml:space="preserve">   comfortable    </w:t>
      </w:r>
      <w:r>
        <w:t xml:space="preserve">   powerful    </w:t>
      </w:r>
      <w:r>
        <w:t xml:space="preserve">   blessing    </w:t>
      </w:r>
      <w:r>
        <w:t xml:space="preserve">   interrupt    </w:t>
      </w:r>
      <w:r>
        <w:t xml:space="preserve">   great    </w:t>
      </w:r>
      <w:r>
        <w:t xml:space="preserve">   consent    </w:t>
      </w:r>
      <w:r>
        <w:t xml:space="preserve">   bravery    </w:t>
      </w:r>
      <w:r>
        <w:t xml:space="preserve">   difference    </w:t>
      </w:r>
      <w:r>
        <w:t xml:space="preserve">   hell    </w:t>
      </w:r>
      <w:r>
        <w:t xml:space="preserve">   genius    </w:t>
      </w:r>
      <w:r>
        <w:t xml:space="preserve">   thanks    </w:t>
      </w:r>
      <w:r>
        <w:t xml:space="preserve">   courage    </w:t>
      </w:r>
      <w:r>
        <w:t xml:space="preserve">   forget    </w:t>
      </w:r>
      <w:r>
        <w:t xml:space="preserve">   neurotic    </w:t>
      </w:r>
      <w:r>
        <w:t xml:space="preserve">   environment    </w:t>
      </w:r>
      <w:r>
        <w:t xml:space="preserve">   chocolates    </w:t>
      </w:r>
      <w:r>
        <w:t xml:space="preserve">   why    </w:t>
      </w:r>
      <w:r>
        <w:t xml:space="preserve">   panic    </w:t>
      </w:r>
      <w:r>
        <w:t xml:space="preserve">   happy    </w:t>
      </w:r>
      <w:r>
        <w:t xml:space="preserve">   submerged    </w:t>
      </w:r>
      <w:r>
        <w:t xml:space="preserve">   affection    </w:t>
      </w:r>
      <w:r>
        <w:t xml:space="preserve">   fear    </w:t>
      </w:r>
      <w:r>
        <w:t xml:space="preserve">   wind    </w:t>
      </w:r>
      <w:r>
        <w:t xml:space="preserve">   abandon    </w:t>
      </w:r>
      <w:r>
        <w:t xml:space="preserve">   sentence    </w:t>
      </w:r>
      <w:r>
        <w:t xml:space="preserve">   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Success Favorite Quotes</dc:title>
  <dcterms:created xsi:type="dcterms:W3CDTF">2021-10-11T04:13:33Z</dcterms:created>
  <dcterms:modified xsi:type="dcterms:W3CDTF">2021-10-11T04:13:33Z</dcterms:modified>
</cp:coreProperties>
</file>