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Save    </w:t>
      </w:r>
      <w:r>
        <w:t xml:space="preserve">   Pollution    </w:t>
      </w:r>
      <w:r>
        <w:t xml:space="preserve">   Planet    </w:t>
      </w:r>
      <w:r>
        <w:t xml:space="preserve">   Melt    </w:t>
      </w:r>
      <w:r>
        <w:t xml:space="preserve">   Important    </w:t>
      </w:r>
      <w:r>
        <w:t xml:space="preserve">   Global    </w:t>
      </w:r>
      <w:r>
        <w:t xml:space="preserve">   Geography    </w:t>
      </w:r>
      <w:r>
        <w:t xml:space="preserve">   Future    </w:t>
      </w:r>
      <w:r>
        <w:t xml:space="preserve">   Earth    </w:t>
      </w:r>
      <w:r>
        <w:t xml:space="preserve">   Deforestation    </w:t>
      </w:r>
      <w:r>
        <w:t xml:space="preserve">  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2021-10-12T20:42:49Z</dcterms:created>
  <dcterms:modified xsi:type="dcterms:W3CDTF">2021-10-12T20:42:49Z</dcterms:modified>
</cp:coreProperties>
</file>