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ozone    </w:t>
      </w:r>
      <w:r>
        <w:t xml:space="preserve">   sun    </w:t>
      </w:r>
      <w:r>
        <w:t xml:space="preserve">   earth    </w:t>
      </w:r>
      <w:r>
        <w:t xml:space="preserve">   jordan the goat    </w:t>
      </w:r>
      <w:r>
        <w:t xml:space="preserve">   pollution    </w:t>
      </w:r>
      <w:r>
        <w:t xml:space="preserve">   ocean    </w:t>
      </w:r>
      <w:r>
        <w:t xml:space="preserve">   global warming    </w:t>
      </w:r>
      <w:r>
        <w:t xml:space="preserve">   climate change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2021-10-12T20:43:11Z</dcterms:created>
  <dcterms:modified xsi:type="dcterms:W3CDTF">2021-10-12T20:43:11Z</dcterms:modified>
</cp:coreProperties>
</file>