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hotter than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in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not lick on playgrounds at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weather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hottest season?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colder than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when the flowers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has colourful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seasons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do you drive on icy 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on your head when you are outside in summertime?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out at nighttime?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</dc:title>
  <dcterms:created xsi:type="dcterms:W3CDTF">2021-10-27T03:43:06Z</dcterms:created>
  <dcterms:modified xsi:type="dcterms:W3CDTF">2021-10-27T03:43:06Z</dcterms:modified>
</cp:coreProperties>
</file>