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Climate and soils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At the end of an experimental report you should have a list of  the ________ used for research.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to change from a liquid or solid state into vapor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soil is made up of three components, sand, silt and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When doing experiments with soil, you should always wear?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part of the experiment report contains a list of items you need to conduct the experiment?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can be used to fertilise soil?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helps to minimise evaporation of water from the soil?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Vegetables, fruits and other crops have an optimum soil ______ that they grow best in.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three major elements needed by all plants are Phosphorous, nitrogen and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the process by which water vapor in the atmosphere (= air surrounding the earth) cools and changes into liquid water.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happens to a seed that is viable, is in the right conditions with sun and moisture? It will?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Waht is the process of water movement through a plant and its evaporation from aerial parts, such as leaves, stems and flowers?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part of the experimental report tells the reader what the scientist is trying to do in the experiment?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current state of the atmosphere with respect to heat or cold, wetness or dryness, calm or storm, clearness or cloudiness.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composite or generally prevailing weather conditions of a region, as temperature, air pressure, humidity, precipitation, sunshine, 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soil structure can be determined by the soil field __________  test.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part of the experiment report states what is predicted form the outcome of the experiment?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After discussion in the experiment report, there should be a 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Climate and soils</dc:title>
  <dcterms:created xsi:type="dcterms:W3CDTF">2021-10-11T04:13:09Z</dcterms:created>
  <dcterms:modified xsi:type="dcterms:W3CDTF">2021-10-11T04:13:09Z</dcterms:modified>
</cp:coreProperties>
</file>