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Climate change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Politician    </w:t>
      </w:r>
      <w:r>
        <w:t xml:space="preserve">   Charity    </w:t>
      </w:r>
      <w:r>
        <w:t xml:space="preserve">   Degrees Celsius    </w:t>
      </w:r>
      <w:r>
        <w:t xml:space="preserve">   Temperature    </w:t>
      </w:r>
      <w:r>
        <w:t xml:space="preserve">   Dangerous    </w:t>
      </w:r>
      <w:r>
        <w:t xml:space="preserve">   Struggled    </w:t>
      </w:r>
      <w:r>
        <w:t xml:space="preserve">   Seen    </w:t>
      </w:r>
      <w:r>
        <w:t xml:space="preserve">   Arrested    </w:t>
      </w:r>
      <w:r>
        <w:t xml:space="preserve">   Questioned    </w:t>
      </w:r>
      <w:r>
        <w:t xml:space="preserve">   Escaped    </w:t>
      </w:r>
      <w:r>
        <w:t xml:space="preserve">   Rescued    </w:t>
      </w:r>
      <w:r>
        <w:t xml:space="preserve">   Lasted    </w:t>
      </w:r>
      <w:r>
        <w:t xml:space="preserve">   Homelessness    </w:t>
      </w:r>
      <w:r>
        <w:t xml:space="preserve">   Die    </w:t>
      </w:r>
      <w:r>
        <w:t xml:space="preserve">   Cause    </w:t>
      </w:r>
      <w:r>
        <w:t xml:space="preserve">   Harm    </w:t>
      </w:r>
      <w:r>
        <w:t xml:space="preserve">   Travel    </w:t>
      </w:r>
      <w:r>
        <w:t xml:space="preserve">   Lost    </w:t>
      </w:r>
      <w:r>
        <w:t xml:space="preserve">   Injured    </w:t>
      </w:r>
      <w:r>
        <w:t xml:space="preserve">   Damaged    </w:t>
      </w:r>
      <w:r>
        <w:t xml:space="preserve">   Forest fire    </w:t>
      </w:r>
      <w:r>
        <w:t xml:space="preserve">   Destroyed    </w:t>
      </w:r>
      <w:r>
        <w:t xml:space="preserve">   Firedepartment    </w:t>
      </w:r>
      <w:r>
        <w:t xml:space="preserve">   Firebrigade    </w:t>
      </w:r>
      <w:r>
        <w:t xml:space="preserve">   Climatechange    </w:t>
      </w:r>
      <w:r>
        <w:t xml:space="preserve">   Economy    </w:t>
      </w:r>
      <w:r>
        <w:t xml:space="preserve">   ATIC    </w:t>
      </w:r>
      <w:r>
        <w:t xml:space="preserve">   Kangeroo    </w:t>
      </w:r>
      <w:r>
        <w:t xml:space="preserve">   Koalabear    </w:t>
      </w:r>
      <w:r>
        <w:t xml:space="preserve">   Kangerooisland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Climate change Australia</dc:title>
  <dcterms:created xsi:type="dcterms:W3CDTF">2021-10-10T23:43:30Z</dcterms:created>
  <dcterms:modified xsi:type="dcterms:W3CDTF">2021-10-10T23:43:30Z</dcterms:modified>
</cp:coreProperties>
</file>