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Temperatures are not to high and not to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Hemisphere that has winter in January.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...... temperature recorded is -89.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weather is like over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temperature we say how hot or cold, we can also say..?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the temperature and other conditions, such as rain and wind.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Hemisphere that has summer in January.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halves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coldest temperature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highest temperature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Temperatures usually above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rainfall we say how much it rains, we can also say..?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what temperature are cold climates?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of the world</dc:title>
  <dcterms:created xsi:type="dcterms:W3CDTF">2021-10-11T04:14:36Z</dcterms:created>
  <dcterms:modified xsi:type="dcterms:W3CDTF">2021-10-11T04:14:36Z</dcterms:modified>
</cp:coreProperties>
</file>