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Climatology Crossword                               (10)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moisture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of water falling out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Rainfall formed from cold and warm fronts.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Day to day conditions in the atmosphere that apply to short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Incoming solar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ocean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weather conditions measured for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region that is cold all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clouds in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Climatology Crossword                               (10)</dc:title>
  <dcterms:created xsi:type="dcterms:W3CDTF">2021-10-11T04:14:09Z</dcterms:created>
  <dcterms:modified xsi:type="dcterms:W3CDTF">2021-10-11T04:14:09Z</dcterms:modified>
</cp:coreProperties>
</file>