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Case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“Considered to be 38 degrees or above”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Fresh from the 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Jargon for knee replacement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to take insulin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Head, shoulders, _____ and 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I’m over 80 years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I’ve got autoimmune joint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round gram positive bacterial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caused by hyperaemia in the superficial capillaries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increase in volume or size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Case </dc:title>
  <dcterms:created xsi:type="dcterms:W3CDTF">2021-10-11T04:14:40Z</dcterms:created>
  <dcterms:modified xsi:type="dcterms:W3CDTF">2021-10-11T04:14:40Z</dcterms:modified>
</cp:coreProperties>
</file>