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Atocumuls    </w:t>
      </w:r>
      <w:r>
        <w:t xml:space="preserve">   Cirrus    </w:t>
      </w:r>
      <w:r>
        <w:t xml:space="preserve">   Condensation    </w:t>
      </w:r>
      <w:r>
        <w:t xml:space="preserve">   Cumulonimbus    </w:t>
      </w:r>
      <w:r>
        <w:t xml:space="preserve">   Dark    </w:t>
      </w:r>
      <w:r>
        <w:t xml:space="preserve">   Evaporation    </w:t>
      </w:r>
      <w:r>
        <w:t xml:space="preserve">   Greenhouse    </w:t>
      </w:r>
      <w:r>
        <w:t xml:space="preserve">   Meteorology    </w:t>
      </w:r>
      <w:r>
        <w:t xml:space="preserve">   Nimbostratus    </w:t>
      </w:r>
      <w:r>
        <w:t xml:space="preserve">   Perception    </w:t>
      </w:r>
      <w:r>
        <w:t xml:space="preserve">   Rising    </w:t>
      </w:r>
      <w:r>
        <w:t xml:space="preserve">   Storm    </w:t>
      </w:r>
      <w:r>
        <w:t xml:space="preserve">   Stratocumulus    </w:t>
      </w:r>
      <w:r>
        <w:t xml:space="preserve">   Stratus    </w:t>
      </w:r>
      <w:r>
        <w:t xml:space="preserve">   Troposphere    </w:t>
      </w:r>
      <w:r>
        <w:t xml:space="preserve">   Vapour    </w:t>
      </w:r>
      <w:r>
        <w:t xml:space="preserve">   Water    </w:t>
      </w:r>
      <w:r>
        <w:t xml:space="preserve">   Water cycle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2021-10-11T04:15:02Z</dcterms:created>
  <dcterms:modified xsi:type="dcterms:W3CDTF">2021-10-11T04:15:02Z</dcterms:modified>
</cp:coreProperties>
</file>