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Clue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song!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is missing? “Somewhere       the rainbow”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TEARable with puns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a dancer and has sick glasses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song says “I keep crusing can’t stop won’t stop moving”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goes morning, afternoon then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first name in Nolan his second name is.......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favorite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 #1</dc:title>
  <dcterms:created xsi:type="dcterms:W3CDTF">2021-10-11T04:14:30Z</dcterms:created>
  <dcterms:modified xsi:type="dcterms:W3CDTF">2021-10-11T04:14:30Z</dcterms:modified>
</cp:coreProperties>
</file>