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Clue #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Least favorite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Rachel's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sport(s) did Rachel do in K-2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5th grade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Rachel go on a fun girl's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4th grade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Rachel want to be when she grows 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Rachel's favorite TV show(s) when she was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school activity grades 1-5?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Rachel's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did Rachel do in 3rd grade?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 # </dc:title>
  <dcterms:created xsi:type="dcterms:W3CDTF">2021-10-11T04:15:10Z</dcterms:created>
  <dcterms:modified xsi:type="dcterms:W3CDTF">2021-10-11T04:15:10Z</dcterms:modified>
</cp:coreProperties>
</file>