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Clue #2</w:t>
      </w:r>
    </w:p>
    <w:p>
      <w:pPr>
        <w:pStyle w:val="Questions"/>
      </w:pPr>
      <w:r>
        <w:t xml:space="preserve">1. ORHTGAIML </w:t>
      </w:r>
      <w:r>
        <w:rPr>
          <w:u w:val="single"/>
        </w:rPr>
        <w:t xml:space="preserve">_________________________________________</w:t>
      </w:r>
    </w:p>
    <w:p>
      <w:pPr>
        <w:pStyle w:val="Questions"/>
      </w:pPr>
      <w:r>
        <w:t xml:space="preserve">2. GBEDU </w:t>
      </w:r>
      <w:r>
        <w:rPr>
          <w:u w:val="single"/>
        </w:rPr>
        <w:t xml:space="preserve">_____________________________________________</w:t>
      </w:r>
    </w:p>
    <w:p>
      <w:pPr>
        <w:pStyle w:val="Questions"/>
      </w:pPr>
      <w:r>
        <w:t xml:space="preserve">3. POLO </w:t>
      </w:r>
      <w:r>
        <w:rPr>
          <w:u w:val="single"/>
        </w:rPr>
        <w:t xml:space="preserve">______________________________________________</w:t>
      </w:r>
    </w:p>
    <w:p>
      <w:pPr>
        <w:pStyle w:val="Questions"/>
      </w:pPr>
      <w:r>
        <w:t xml:space="preserve">4. TVEEN </w:t>
      </w:r>
      <w:r>
        <w:rPr>
          <w:u w:val="single"/>
        </w:rPr>
        <w:t xml:space="preserve">_____________________________________________</w:t>
      </w:r>
    </w:p>
    <w:p>
      <w:pPr>
        <w:pStyle w:val="Questions"/>
      </w:pPr>
      <w:r>
        <w:t xml:space="preserve">5. OYTRPPETO </w:t>
      </w:r>
      <w:r>
        <w:rPr>
          <w:u w:val="single"/>
        </w:rPr>
        <w:t xml:space="preserve">_________________________________________</w:t>
      </w:r>
    </w:p>
    <w:p>
      <w:pPr>
        <w:pStyle w:val="Questions"/>
      </w:pPr>
      <w:r>
        <w:t xml:space="preserve">6. AULMONSITI </w:t>
      </w:r>
      <w:r>
        <w:rPr>
          <w:u w:val="single"/>
        </w:rPr>
        <w:t xml:space="preserve">________________________________________</w:t>
      </w:r>
    </w:p>
    <w:p>
      <w:pPr>
        <w:pStyle w:val="Questions"/>
      </w:pPr>
      <w:r>
        <w:t xml:space="preserve">7. PTIUN </w:t>
      </w:r>
      <w:r>
        <w:rPr>
          <w:u w:val="single"/>
        </w:rPr>
        <w:t xml:space="preserve">_____________________________________________</w:t>
      </w:r>
    </w:p>
    <w:p>
      <w:pPr>
        <w:pStyle w:val="Questions"/>
      </w:pPr>
      <w:r>
        <w:t xml:space="preserve">8. TOUPTU </w:t>
      </w:r>
      <w:r>
        <w:rPr>
          <w:u w:val="single"/>
        </w:rPr>
        <w:t xml:space="preserve">____________________________________________</w:t>
      </w:r>
    </w:p>
    <w:p>
      <w:pPr>
        <w:pStyle w:val="Questions"/>
      </w:pPr>
      <w:r>
        <w:t xml:space="preserve">9. HWARDARE </w:t>
      </w:r>
      <w:r>
        <w:rPr>
          <w:u w:val="single"/>
        </w:rPr>
        <w:t xml:space="preserve">__________________________________________</w:t>
      </w:r>
    </w:p>
    <w:p>
      <w:pPr>
        <w:pStyle w:val="Questions"/>
      </w:pPr>
      <w:r>
        <w:t xml:space="preserve">10. FATRWSEO </w:t>
      </w:r>
      <w:r>
        <w:rPr>
          <w:u w:val="single"/>
        </w:rPr>
        <w:t xml:space="preserve">__________________________________________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customStyle="1" w:styleId="Questions">
    <w:name w:val="Questions"/>
    <w:basedOn w:val="Normal"/>
    <w:qFormat/>
    <w:rsid w:val="00B5428E"/>
    <w:pPr>
      <w:spacing w:after="160"/>
    </w:pPr>
    <w:rPr>
      <w:rFonts w:ascii="Arial" w:hAnsi="Arial"/>
      <w:sz w:val="2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Clue #2</dc:title>
  <dcterms:created xsi:type="dcterms:W3CDTF">2021-10-11T04:15:48Z</dcterms:created>
  <dcterms:modified xsi:type="dcterms:W3CDTF">2021-10-11T04:15:48Z</dcterms:modified>
</cp:coreProperties>
</file>