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Clue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fact or idea that serves as a guide or aid in a task or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Start your backswing.Your _______ swing can be the difference between birdie and bogey.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the spontaneous sounds and movements of the face and body that are the instinctive expressions of lively amusement and sometimes also of contempt or derision.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generally play basketball?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you confused?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fond of the open air or open-air activities.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=(vf - vi) / (tf - ti)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course along which someone or something moves.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synonyms:	astonishment, amazement, wonder, incredulity, bewilderment, stupefaction, disbelief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swell out in a spherical shape; billow.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older than Payton?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is the greatest girlfriend of all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 #2</dc:title>
  <dcterms:created xsi:type="dcterms:W3CDTF">2021-10-11T04:14:14Z</dcterms:created>
  <dcterms:modified xsi:type="dcterms:W3CDTF">2021-10-11T04:14:14Z</dcterms:modified>
</cp:coreProperties>
</file>