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Clues and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a miracle that anyone can even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Quite possibly the scariest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is slowly annexing Ukraine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 country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birthplace of tacos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in the Middle East that has caused a few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with Big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Lovable, but dumb northern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Emperor was HIrohito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the 2016 Rio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of the free and the home of the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with pastries and sophisticated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Clues and Countries</dc:title>
  <dcterms:created xsi:type="dcterms:W3CDTF">2021-10-11T04:14:41Z</dcterms:created>
  <dcterms:modified xsi:type="dcterms:W3CDTF">2021-10-11T04:14:41Z</dcterms:modified>
</cp:coreProperties>
</file>