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Clues for the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Adventures    </w:t>
      </w:r>
      <w:r>
        <w:t xml:space="preserve">   Andries    </w:t>
      </w:r>
      <w:r>
        <w:t xml:space="preserve">   Birthday    </w:t>
      </w:r>
      <w:r>
        <w:t xml:space="preserve">   Breakfast    </w:t>
      </w:r>
      <w:r>
        <w:t xml:space="preserve">   February    </w:t>
      </w:r>
      <w:r>
        <w:t xml:space="preserve">   FourtyOne    </w:t>
      </w:r>
      <w:r>
        <w:t xml:space="preserve">   Fun    </w:t>
      </w:r>
      <w:r>
        <w:t xml:space="preserve">   Games    </w:t>
      </w:r>
      <w:r>
        <w:t xml:space="preserve">   Jacobus    </w:t>
      </w:r>
      <w:r>
        <w:t xml:space="preserve">   LimitedEdition    </w:t>
      </w:r>
      <w:r>
        <w:t xml:space="preserve">   Lubbe    </w:t>
      </w:r>
      <w:r>
        <w:t xml:space="preserve">   Party    </w:t>
      </w:r>
      <w:r>
        <w:t xml:space="preserve">   Saturday    </w:t>
      </w:r>
      <w:r>
        <w:t xml:space="preserve">   ScavengerHunt    </w:t>
      </w:r>
      <w:r>
        <w:t xml:space="preserve">   Sixteen    </w:t>
      </w:r>
      <w:r>
        <w:t xml:space="preserve">   Theron    </w:t>
      </w:r>
      <w:r>
        <w:t xml:space="preserve">   Twins    </w:t>
      </w:r>
      <w:r>
        <w:t xml:space="preserve">   Willem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Clues for the day</dc:title>
  <dcterms:created xsi:type="dcterms:W3CDTF">2021-10-11T04:15:18Z</dcterms:created>
  <dcterms:modified xsi:type="dcterms:W3CDTF">2021-10-11T04:15:18Z</dcterms:modified>
</cp:coreProperties>
</file>