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Co-Design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Board    </w:t>
      </w:r>
      <w:r>
        <w:t xml:space="preserve">   Business    </w:t>
      </w:r>
      <w:r>
        <w:t xml:space="preserve">   certification    </w:t>
      </w:r>
      <w:r>
        <w:t xml:space="preserve">   CITI    </w:t>
      </w:r>
      <w:r>
        <w:t xml:space="preserve">   Civic    </w:t>
      </w:r>
      <w:r>
        <w:t xml:space="preserve">   Codesign    </w:t>
      </w:r>
      <w:r>
        <w:t xml:space="preserve">   cohorts    </w:t>
      </w:r>
      <w:r>
        <w:t xml:space="preserve">   Creative    </w:t>
      </w:r>
      <w:r>
        <w:t xml:space="preserve">   Crystalize    </w:t>
      </w:r>
      <w:r>
        <w:t xml:space="preserve">   Deliverable    </w:t>
      </w:r>
      <w:r>
        <w:t xml:space="preserve">   Desktop    </w:t>
      </w:r>
      <w:r>
        <w:t xml:space="preserve">   Education    </w:t>
      </w:r>
      <w:r>
        <w:t xml:space="preserve">   Greatest    </w:t>
      </w:r>
      <w:r>
        <w:t xml:space="preserve">   Hope    </w:t>
      </w:r>
      <w:r>
        <w:t xml:space="preserve">   ideation    </w:t>
      </w:r>
      <w:r>
        <w:t xml:space="preserve">   interview    </w:t>
      </w:r>
      <w:r>
        <w:t xml:space="preserve">   IRB    </w:t>
      </w:r>
      <w:r>
        <w:t xml:space="preserve">   Journey    </w:t>
      </w:r>
      <w:r>
        <w:t xml:space="preserve">   Kitchen    </w:t>
      </w:r>
      <w:r>
        <w:t xml:space="preserve">   map    </w:t>
      </w:r>
      <w:r>
        <w:t xml:space="preserve">   mapping    </w:t>
      </w:r>
      <w:r>
        <w:t xml:space="preserve">   matrix    </w:t>
      </w:r>
      <w:r>
        <w:t xml:space="preserve">   Media    </w:t>
      </w:r>
      <w:r>
        <w:t xml:space="preserve">   Methods    </w:t>
      </w:r>
      <w:r>
        <w:t xml:space="preserve">   Prioritization    </w:t>
      </w:r>
      <w:r>
        <w:t xml:space="preserve">   process    </w:t>
      </w:r>
      <w:r>
        <w:t xml:space="preserve">   reflections    </w:t>
      </w:r>
      <w:r>
        <w:t xml:space="preserve">   research    </w:t>
      </w:r>
      <w:r>
        <w:t xml:space="preserve">   Review    </w:t>
      </w:r>
      <w:r>
        <w:t xml:space="preserve">   safari    </w:t>
      </w:r>
      <w:r>
        <w:t xml:space="preserve">   Seesense    </w:t>
      </w:r>
      <w:r>
        <w:t xml:space="preserve">   sketch    </w:t>
      </w:r>
      <w:r>
        <w:t xml:space="preserve">   squad    </w:t>
      </w:r>
      <w:r>
        <w:t xml:space="preserve">   Stakeholder    </w:t>
      </w:r>
      <w:r>
        <w:t xml:space="preserve">   synthesize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Co-Design Process</dc:title>
  <dcterms:created xsi:type="dcterms:W3CDTF">2021-11-04T03:51:02Z</dcterms:created>
  <dcterms:modified xsi:type="dcterms:W3CDTF">2021-11-04T03:51:02Z</dcterms:modified>
</cp:coreProperties>
</file>