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Co-Evolution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 owned by two or more poeple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Level of output received from each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significant stage in development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collection of financial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resistive component that is designed to be temperature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 band used to indicate the number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characteristic of a secondary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Level of output received from each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One coulomb passing a point in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opens or completes an electrical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business of promoting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Co-Evolution</dc:title>
  <dcterms:created xsi:type="dcterms:W3CDTF">2021-10-11T04:16:17Z</dcterms:created>
  <dcterms:modified xsi:type="dcterms:W3CDTF">2021-10-11T04:16:17Z</dcterms:modified>
</cp:coreProperties>
</file>