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Coastlines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beach on which the allies landed in1944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Problem british coasts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often found at beaches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Wood contraption to protect british shores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whats the name of the famous german national park at the coast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german word for Wadden sea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german word for low tide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creature in the Wadden sea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german word for high tide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famous cliffs of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Coastlines</dc:title>
  <dcterms:created xsi:type="dcterms:W3CDTF">2021-10-11T04:15:20Z</dcterms:created>
  <dcterms:modified xsi:type="dcterms:W3CDTF">2021-10-11T04:15:20Z</dcterms:modified>
</cp:coreProperties>
</file>