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Cobbtography Magazine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Medium"/>
      </w:pPr>
      <w:r>
        <w:t xml:space="preserve">   thgregg    </w:t>
      </w:r>
      <w:r>
        <w:t xml:space="preserve">   type    </w:t>
      </w:r>
      <w:r>
        <w:t xml:space="preserve">   product    </w:t>
      </w:r>
      <w:r>
        <w:t xml:space="preserve">   landscape    </w:t>
      </w:r>
      <w:r>
        <w:t xml:space="preserve">   portrait    </w:t>
      </w:r>
      <w:r>
        <w:t xml:space="preserve">   photoshoot    </w:t>
      </w:r>
      <w:r>
        <w:t xml:space="preserve">   lenses    </w:t>
      </w:r>
      <w:r>
        <w:t xml:space="preserve">   photographer    </w:t>
      </w:r>
      <w:r>
        <w:t xml:space="preserve">   angles    </w:t>
      </w:r>
      <w:r>
        <w:t xml:space="preserve">   light    </w:t>
      </w:r>
      <w:r>
        <w:t xml:space="preserve">   camera    </w:t>
      </w:r>
      <w:r>
        <w:t xml:space="preserve">   lenseball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Cobbtography Magazine Wordsearch</dc:title>
  <dcterms:created xsi:type="dcterms:W3CDTF">2021-10-11T04:17:11Z</dcterms:created>
  <dcterms:modified xsi:type="dcterms:W3CDTF">2021-10-11T04:17:11Z</dcterms:modified>
</cp:coreProperties>
</file>