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experiences some perception related to touch when it is not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unusually high excitability?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drugg affecting the cental nervous system, which can cause dizziness, euphoria, loss of memory, lack of coordination and unconsciousness.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state of confusion, restlessness and somethines hallucinations caused by fever, poisoning or brain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enlarged or description of the pupils of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used for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state of being nervous and anxios and likely to loose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perception of somebody or something that is not really there, which is often a response to some drugs?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aving or being prevented from having sufficient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blockage or rupture of the blood vessel in the brain resulting in loss of consciousness, partial loss of movement or loss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disturbances in a person's emotional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unpredictable and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lessening or breakdown of the ability to breathe oxygen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 to the part of the body having to do with production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unusual stimulation?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veins that transport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highly addictive central nervous system stimulant: an illigal, man-mad synthetic drug in the same class as cocaine and other powerful street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feeling of great joy, excitement or well-being?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 Vocabulary</dc:title>
  <dcterms:created xsi:type="dcterms:W3CDTF">2021-10-11T04:15:46Z</dcterms:created>
  <dcterms:modified xsi:type="dcterms:W3CDTF">2021-10-11T04:15:46Z</dcterms:modified>
</cp:coreProperties>
</file>