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Code Busters Club Case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crew found out the crazy cousins were looking for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code name for crew member Cody?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did the crew like to solve?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do the kids in the club tease Luke about?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did skeleton man love the most?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jock of the crew?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was Quinn's career plan?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name of Quinn's message center?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Em-me stands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was codys mom profession?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skeleton man realized the crew solved his mystery he told the crew they would be good at what profession in the future?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did the crew meet?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clue did skeleton man write in the window of his house?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main characters group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burned down skeleton mans house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much $ (thousands) was in Skeleton mans will?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job does em-me want when she grows up?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Who's house burned down?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Codys special talent is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Cody named one of the cats?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Busters Club Case 1</dc:title>
  <dcterms:created xsi:type="dcterms:W3CDTF">2021-10-11T04:16:02Z</dcterms:created>
  <dcterms:modified xsi:type="dcterms:W3CDTF">2021-10-11T04:16:02Z</dcterms:modified>
</cp:coreProperties>
</file>