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of Ethics and 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 NOT PAY OR ACCEPT PAYMENT FOR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RETRIBUTION Or DISCIPLINE FOR ANYONE WHO REPORTS A CONCERN IN ________   _________ (two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IS THE GROUP OF PEOPLE WE SERVE. WE PAY ATTENTION TO THEIR PARTICULAR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A PATIENT WITH THE SAME RESPECT REGARDLESS OF THEIR DIVERSITY PRESERVES THEIR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 DAILY ACTIVITIES WITH APPROPRIATE ETHICAL AND LEGAL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_______ CREATES AN ENVIRONMENT WHERE ALL TEAM MEMBERS ARE ENCOURAGED TO RAISE CONCERNS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THE WAY WE TREAT OUR PATIENTS THAT MAKES THEM FEEL "AT 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INFORMATION IS ALSO CALLED "SENSITIVE INFORMATION"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"CULTURAL DIFFERENCES". WE CELEBRATE THIS AT PALM IMAGING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CARE ABOUT IMPROVING HUMAN LIFE BY OFFERING COMPASSION, FAIRNESS, LOYALTY, RESPECT, AND DIGNITY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 and Conduct</dc:title>
  <dcterms:created xsi:type="dcterms:W3CDTF">2021-10-11T04:16:28Z</dcterms:created>
  <dcterms:modified xsi:type="dcterms:W3CDTF">2021-10-11T04:16:28Z</dcterms:modified>
</cp:coreProperties>
</file>