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Colin and Brigitte's wedding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Colin and Brigitte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Colin's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Colin's skin is afraid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Colin say when he doesn't know a word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colour scheme of this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creature applauded when Colin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Colin should've won the lookalike photo contest of this famous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episodes of Say Yes to the Dress did Brigitte watch this year?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kids does Colin supposedly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can you find the best chocolate cake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 bird that may delicately eat seeds from your hand or may bite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Best (in Brigitte's opinion) vineyard of Penticton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toes does Colin have on his right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Voulez-vous le 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their first-ish date, Brigitte made a big mess (allegedly) at this Vietnamese restaurant in Vancouver (3 words, possibly in French))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of Brigitte's Hiro Sushi order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Brigitte met Colin's parents for the first time, what was in the dessert that could have turned the evening into a catastrophe?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Colin make for Brigitte on their first Valentine's day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Colin propose?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 - Brigitte had a wedding Pinterest board for much longer than she knew Colin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Colin hopes to ___ a cup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Brigitte's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Brigitte's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find an awesome dinosaur theme pool with waterslides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Nerdy trivia night venue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bird that lands on your hand at the Migratory Bird Sanctuary in Vancouver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Colin's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made Brigitte's wedding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Best white water rafting guide in Chilliwak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Back in England, Colin was a competitive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 and Brigitte's wedding crossword!</dc:title>
  <dcterms:created xsi:type="dcterms:W3CDTF">2021-10-11T04:19:17Z</dcterms:created>
  <dcterms:modified xsi:type="dcterms:W3CDTF">2021-10-11T04:19:17Z</dcterms:modified>
</cp:coreProperties>
</file>