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Nouns (Charlotte and Estella)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theives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Wolves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Theres a large ____ at the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teachers are _____ at this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Cactus'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Lets make a _____, i'll be the drummer!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couple octopus'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sailors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collective of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Gotta have an _______ for my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 (Charlotte and Estella)</dc:title>
  <dcterms:created xsi:type="dcterms:W3CDTF">2021-10-11T04:18:36Z</dcterms:created>
  <dcterms:modified xsi:type="dcterms:W3CDTF">2021-10-11T04:18:36Z</dcterms:modified>
</cp:coreProperties>
</file>