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 way to address your male instructors at BYU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really want to learn something well, do this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generally not cheating to study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Expect homework problems to go _________ the book or class discussions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this if class is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things you learn in college will be learned outside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 go for help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Collaborating on tests or quizzes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class more 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ever hesitate to ask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expect to study on your own this many hours per week if you have a 15-hour class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college like high school and this will elude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should do in regard to 6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is to be held accountable if I don't get an A in my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this way exclusively to fail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Learning</dc:title>
  <dcterms:created xsi:type="dcterms:W3CDTF">2021-10-11T04:21:08Z</dcterms:created>
  <dcterms:modified xsi:type="dcterms:W3CDTF">2021-10-11T04:21:08Z</dcterms:modified>
</cp:coreProperties>
</file>