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fine, soft, curly hair that forms the fleece of a sheep and certain other animals, characterized by minute, overlapping surface scales that give it its felting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skin that is dried and used to make clothing or other useful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agreed to work for another person for no pay for an extended amount of time for passage to North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colonizing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authorized to conduct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Theway people of a state, region or country use resources to meet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who are gathered to fight and protect their country or land they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form or system of rule by which a state, community, etc..;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are craft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Fabric woven from flax yarns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learns a trade by living with a family of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peson whos profession is to represent clients ina court of law or to advise or act for clients in other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vocation requiring knowledge of some department of learning or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fibrous substance that is part of the stem, branches and under the bark of a tree or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lays bricks in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repairs things such as casks and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money that is employed by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makes or mends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cuts up and sells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tans hides.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comes to a new country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fiberthat grow on a plant that is used to make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resource that can be used to make a product  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who's trade is building with stones and bricks.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malleable, silver-white metalic element used to make tools</w:t>
            </w:r>
          </w:p>
        </w:tc>
      </w:tr>
    </w:tbl>
    <w:p>
      <w:pPr>
        <w:pStyle w:val="WordBankLarge"/>
      </w:pPr>
      <w:r>
        <w:t xml:space="preserve">   IMMIGRANT    </w:t>
      </w:r>
      <w:r>
        <w:t xml:space="preserve">   ARTISANS    </w:t>
      </w:r>
      <w:r>
        <w:t xml:space="preserve">   INDENTURED SERVANT    </w:t>
      </w:r>
      <w:r>
        <w:t xml:space="preserve">   MATERIALS    </w:t>
      </w:r>
      <w:r>
        <w:t xml:space="preserve">   COOPER    </w:t>
      </w:r>
      <w:r>
        <w:t xml:space="preserve">   WOOL    </w:t>
      </w:r>
      <w:r>
        <w:t xml:space="preserve">   LINEN    </w:t>
      </w:r>
      <w:r>
        <w:t xml:space="preserve">   COTTON    </w:t>
      </w:r>
      <w:r>
        <w:t xml:space="preserve">   LEATHER    </w:t>
      </w:r>
      <w:r>
        <w:t xml:space="preserve">   APPRENTICE    </w:t>
      </w:r>
      <w:r>
        <w:t xml:space="preserve">   COLONIST    </w:t>
      </w:r>
      <w:r>
        <w:t xml:space="preserve">   LAWYER    </w:t>
      </w:r>
      <w:r>
        <w:t xml:space="preserve">   BANKER    </w:t>
      </w:r>
      <w:r>
        <w:t xml:space="preserve">   MINISTER    </w:t>
      </w:r>
      <w:r>
        <w:t xml:space="preserve">   GOVERNMENT    </w:t>
      </w:r>
      <w:r>
        <w:t xml:space="preserve">   ECONOMY    </w:t>
      </w:r>
      <w:r>
        <w:t xml:space="preserve">   IRON    </w:t>
      </w:r>
      <w:r>
        <w:t xml:space="preserve">   WOOD    </w:t>
      </w:r>
      <w:r>
        <w:t xml:space="preserve">   MASON    </w:t>
      </w:r>
      <w:r>
        <w:t xml:space="preserve">   BRICKLAYER    </w:t>
      </w:r>
      <w:r>
        <w:t xml:space="preserve">   BUTCHER    </w:t>
      </w:r>
      <w:r>
        <w:t xml:space="preserve">   COBBLER    </w:t>
      </w:r>
      <w:r>
        <w:t xml:space="preserve">   MILITARY    </w:t>
      </w:r>
      <w:r>
        <w:t xml:space="preserve">   PROFESSION    </w:t>
      </w:r>
      <w:r>
        <w:t xml:space="preserve">   TANNER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Jobs</dc:title>
  <dcterms:created xsi:type="dcterms:W3CDTF">2021-10-11T04:20:43Z</dcterms:created>
  <dcterms:modified xsi:type="dcterms:W3CDTF">2021-10-11T04:20:43Z</dcterms:modified>
</cp:coreProperties>
</file>